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24A" w:rsidRPr="00923B03" w:rsidRDefault="00000000" w:rsidP="00923B03">
      <w:pPr>
        <w:pStyle w:val="1"/>
        <w:jc w:val="center"/>
        <w:rPr>
          <w:lang w:val="ru-RU"/>
        </w:rPr>
      </w:pPr>
      <w:r w:rsidRPr="00923B03">
        <w:rPr>
          <w:lang w:val="ru-RU"/>
        </w:rPr>
        <w:t xml:space="preserve">Лекция 9. Наблюдаемость: метрики, логи, трассировки. Принципы </w:t>
      </w:r>
      <w:r>
        <w:t>SLO</w:t>
      </w:r>
      <w:r w:rsidRPr="00923B03">
        <w:rPr>
          <w:lang w:val="ru-RU"/>
        </w:rPr>
        <w:t>/</w:t>
      </w:r>
      <w:r>
        <w:t>SLA</w:t>
      </w:r>
    </w:p>
    <w:p w:rsidR="0086024A" w:rsidRPr="00923B03" w:rsidRDefault="00000000">
      <w:pPr>
        <w:rPr>
          <w:lang w:val="ru-RU"/>
        </w:rPr>
      </w:pPr>
      <w:r w:rsidRPr="00923B03">
        <w:rPr>
          <w:b/>
          <w:lang w:val="ru-RU"/>
        </w:rPr>
        <w:t xml:space="preserve">Цель лекции: </w:t>
      </w:r>
      <w:r w:rsidRPr="00923B03">
        <w:rPr>
          <w:lang w:val="ru-RU"/>
        </w:rPr>
        <w:t>научиться проектировать наблюдаемость (</w:t>
      </w:r>
      <w:r>
        <w:t>observability</w:t>
      </w:r>
      <w:r w:rsidRPr="00923B03">
        <w:rPr>
          <w:lang w:val="ru-RU"/>
        </w:rPr>
        <w:t xml:space="preserve">) для </w:t>
      </w:r>
      <w:r>
        <w:t>smart</w:t>
      </w:r>
      <w:r w:rsidRPr="00923B03">
        <w:rPr>
          <w:lang w:val="ru-RU"/>
        </w:rPr>
        <w:t xml:space="preserve">‑систем и </w:t>
      </w:r>
      <w:r>
        <w:t>IoT</w:t>
      </w:r>
      <w:r w:rsidRPr="00923B03">
        <w:rPr>
          <w:lang w:val="ru-RU"/>
        </w:rPr>
        <w:t xml:space="preserve">‑платформ: какие метрики/логи/трассировки собирать, как связывать их между собой, и как формулировать </w:t>
      </w:r>
      <w:r>
        <w:t>SLI</w:t>
      </w:r>
      <w:r w:rsidRPr="00923B03">
        <w:rPr>
          <w:lang w:val="ru-RU"/>
        </w:rPr>
        <w:t>/</w:t>
      </w:r>
      <w:r>
        <w:t>SLO</w:t>
      </w:r>
      <w:r w:rsidRPr="00923B03">
        <w:rPr>
          <w:lang w:val="ru-RU"/>
        </w:rPr>
        <w:t>/</w:t>
      </w:r>
      <w:r>
        <w:t>SLA</w:t>
      </w:r>
      <w:r w:rsidRPr="00923B03">
        <w:rPr>
          <w:lang w:val="ru-RU"/>
        </w:rPr>
        <w:t xml:space="preserve"> так, чтобы управлять надёжностью через измеримые цели и бюджеты ошибок.</w:t>
      </w:r>
    </w:p>
    <w:p w:rsidR="0086024A" w:rsidRPr="00923B03" w:rsidRDefault="00000000">
      <w:pPr>
        <w:pStyle w:val="21"/>
        <w:rPr>
          <w:lang w:val="ru-RU"/>
        </w:rPr>
      </w:pPr>
      <w:r w:rsidRPr="00923B03">
        <w:rPr>
          <w:lang w:val="ru-RU"/>
        </w:rPr>
        <w:t>1. Зачем нужна наблюдаемость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>Наблюдаемость — это способность по выходным сигналам системы (телеметрия операционной работы) понимать, что происходит внутри, находить причины деградаций и предотвращать инциденты.</w:t>
      </w:r>
      <w:r w:rsidRPr="00923B03">
        <w:rPr>
          <w:lang w:val="ru-RU"/>
        </w:rPr>
        <w:br/>
      </w:r>
      <w:r w:rsidRPr="00923B03">
        <w:rPr>
          <w:lang w:val="ru-RU"/>
        </w:rPr>
        <w:br/>
        <w:t xml:space="preserve">В </w:t>
      </w:r>
      <w:r>
        <w:t>IoT</w:t>
      </w:r>
      <w:r w:rsidRPr="00923B03">
        <w:rPr>
          <w:lang w:val="ru-RU"/>
        </w:rPr>
        <w:t>/</w:t>
      </w:r>
      <w:r>
        <w:t>Smart</w:t>
      </w:r>
      <w:r w:rsidRPr="00923B03">
        <w:rPr>
          <w:lang w:val="ru-RU"/>
        </w:rPr>
        <w:t>‑системах типичные проблемы:</w:t>
      </w:r>
      <w:r w:rsidRPr="00923B03">
        <w:rPr>
          <w:lang w:val="ru-RU"/>
        </w:rPr>
        <w:br/>
        <w:t>• рост задержки доставки телеметрии (</w:t>
      </w:r>
      <w:r>
        <w:t>RTT</w:t>
      </w:r>
      <w:r w:rsidRPr="00923B03">
        <w:rPr>
          <w:lang w:val="ru-RU"/>
        </w:rPr>
        <w:t xml:space="preserve">, </w:t>
      </w:r>
      <w:r>
        <w:t>queueing</w:t>
      </w:r>
      <w:r w:rsidRPr="00923B03">
        <w:rPr>
          <w:lang w:val="ru-RU"/>
        </w:rPr>
        <w:t>)</w:t>
      </w:r>
      <w:r w:rsidRPr="00923B03">
        <w:rPr>
          <w:lang w:val="ru-RU"/>
        </w:rPr>
        <w:br/>
        <w:t>• потери сообщений и повторы (</w:t>
      </w:r>
      <w:r>
        <w:t>loss</w:t>
      </w:r>
      <w:r w:rsidRPr="00923B03">
        <w:rPr>
          <w:lang w:val="ru-RU"/>
        </w:rPr>
        <w:t xml:space="preserve">, </w:t>
      </w:r>
      <w:r>
        <w:t>retries</w:t>
      </w:r>
      <w:r w:rsidRPr="00923B03">
        <w:rPr>
          <w:lang w:val="ru-RU"/>
        </w:rPr>
        <w:t>)</w:t>
      </w:r>
      <w:r w:rsidRPr="00923B03">
        <w:rPr>
          <w:lang w:val="ru-RU"/>
        </w:rPr>
        <w:br/>
        <w:t>• “узкие места” в брокере/БД/обработчиках</w:t>
      </w:r>
      <w:r w:rsidRPr="00923B03">
        <w:rPr>
          <w:lang w:val="ru-RU"/>
        </w:rPr>
        <w:br/>
        <w:t>• сбои обновлений, проблемы сертификатов/</w:t>
      </w:r>
      <w:r>
        <w:t>TLS</w:t>
      </w:r>
      <w:r w:rsidRPr="00923B03">
        <w:rPr>
          <w:lang w:val="ru-RU"/>
        </w:rPr>
        <w:br/>
        <w:t>• нехватка ресурсов (</w:t>
      </w:r>
      <w:r>
        <w:t>CPU</w:t>
      </w:r>
      <w:r w:rsidRPr="00923B03">
        <w:rPr>
          <w:lang w:val="ru-RU"/>
        </w:rPr>
        <w:t>/</w:t>
      </w:r>
      <w:r>
        <w:t>RAM</w:t>
      </w:r>
      <w:r w:rsidRPr="00923B03">
        <w:rPr>
          <w:lang w:val="ru-RU"/>
        </w:rPr>
        <w:t>/</w:t>
      </w:r>
      <w:r>
        <w:t>disk</w:t>
      </w:r>
      <w:r w:rsidRPr="00923B03">
        <w:rPr>
          <w:lang w:val="ru-RU"/>
        </w:rPr>
        <w:t xml:space="preserve"> </w:t>
      </w:r>
      <w:r>
        <w:t>IOPS</w:t>
      </w:r>
      <w:r w:rsidRPr="00923B03">
        <w:rPr>
          <w:lang w:val="ru-RU"/>
        </w:rPr>
        <w:t>)</w:t>
      </w:r>
      <w:r w:rsidRPr="00923B03">
        <w:rPr>
          <w:lang w:val="ru-RU"/>
        </w:rPr>
        <w:br/>
      </w:r>
      <w:r w:rsidRPr="00923B03">
        <w:rPr>
          <w:lang w:val="ru-RU"/>
        </w:rPr>
        <w:br/>
        <w:t>Без наблюдаемости инженер видит “плохо работает”, но не видит “почему”.</w:t>
      </w:r>
    </w:p>
    <w:p w:rsidR="0086024A" w:rsidRPr="00923B03" w:rsidRDefault="00000000">
      <w:pPr>
        <w:pStyle w:val="21"/>
        <w:rPr>
          <w:lang w:val="ru-RU"/>
        </w:rPr>
      </w:pPr>
      <w:r w:rsidRPr="00923B03">
        <w:rPr>
          <w:lang w:val="ru-RU"/>
        </w:rPr>
        <w:t>2. Три столпа наблюдаемости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>Классическая триада:</w:t>
      </w:r>
      <w:r w:rsidRPr="00923B03">
        <w:rPr>
          <w:lang w:val="ru-RU"/>
        </w:rPr>
        <w:br/>
        <w:t>1) Метрики (</w:t>
      </w:r>
      <w:r>
        <w:t>Metrics</w:t>
      </w:r>
      <w:r w:rsidRPr="00923B03">
        <w:rPr>
          <w:lang w:val="ru-RU"/>
        </w:rPr>
        <w:t>) — числовые ряды во времени.</w:t>
      </w:r>
      <w:r w:rsidRPr="00923B03">
        <w:rPr>
          <w:lang w:val="ru-RU"/>
        </w:rPr>
        <w:br/>
        <w:t>2) Логи (</w:t>
      </w:r>
      <w:r>
        <w:t>Logs</w:t>
      </w:r>
      <w:r w:rsidRPr="00923B03">
        <w:rPr>
          <w:lang w:val="ru-RU"/>
        </w:rPr>
        <w:t>) — события/сообщения с контекстом.</w:t>
      </w:r>
      <w:r w:rsidRPr="00923B03">
        <w:rPr>
          <w:lang w:val="ru-RU"/>
        </w:rPr>
        <w:br/>
        <w:t>3) Трассировки (</w:t>
      </w:r>
      <w:r>
        <w:t>Traces</w:t>
      </w:r>
      <w:r w:rsidRPr="00923B03">
        <w:rPr>
          <w:lang w:val="ru-RU"/>
        </w:rPr>
        <w:t>) — путь одного запроса через несколько сервисов.</w:t>
      </w:r>
      <w:r w:rsidRPr="00923B03">
        <w:rPr>
          <w:lang w:val="ru-RU"/>
        </w:rPr>
        <w:br/>
      </w:r>
      <w:r w:rsidRPr="00923B03">
        <w:rPr>
          <w:lang w:val="ru-RU"/>
        </w:rPr>
        <w:br/>
        <w:t>Современный подход: связать всё через общий контекст (</w:t>
      </w:r>
      <w:r>
        <w:t>trace</w:t>
      </w:r>
      <w:r w:rsidRPr="00923B03">
        <w:rPr>
          <w:lang w:val="ru-RU"/>
        </w:rPr>
        <w:t>_</w:t>
      </w:r>
      <w:r>
        <w:t>id</w:t>
      </w:r>
      <w:r w:rsidRPr="00923B03">
        <w:rPr>
          <w:lang w:val="ru-RU"/>
        </w:rPr>
        <w:t xml:space="preserve">, </w:t>
      </w:r>
      <w:r>
        <w:t>request</w:t>
      </w:r>
      <w:r w:rsidRPr="00923B03">
        <w:rPr>
          <w:lang w:val="ru-RU"/>
        </w:rPr>
        <w:t>_</w:t>
      </w:r>
      <w:r>
        <w:t>id</w:t>
      </w:r>
      <w:r w:rsidRPr="00923B03">
        <w:rPr>
          <w:lang w:val="ru-RU"/>
        </w:rPr>
        <w:t xml:space="preserve">, </w:t>
      </w:r>
      <w:r>
        <w:t>device</w:t>
      </w:r>
      <w:r w:rsidRPr="00923B03">
        <w:rPr>
          <w:lang w:val="ru-RU"/>
        </w:rPr>
        <w:t>_</w:t>
      </w:r>
      <w:r>
        <w:t>id</w:t>
      </w:r>
      <w:r w:rsidRPr="00923B03">
        <w:rPr>
          <w:lang w:val="ru-RU"/>
        </w:rPr>
        <w:t xml:space="preserve">, </w:t>
      </w:r>
      <w:r>
        <w:t>tenant</w:t>
      </w:r>
      <w:r w:rsidRPr="00923B03">
        <w:rPr>
          <w:lang w:val="ru-RU"/>
        </w:rPr>
        <w:t>_</w:t>
      </w:r>
      <w:r>
        <w:t>id</w:t>
      </w:r>
      <w:r w:rsidRPr="00923B03">
        <w:rPr>
          <w:lang w:val="ru-RU"/>
        </w:rPr>
        <w:t>).</w:t>
      </w:r>
    </w:p>
    <w:p w:rsidR="0086024A" w:rsidRPr="00923B03" w:rsidRDefault="00000000">
      <w:pPr>
        <w:pStyle w:val="21"/>
        <w:rPr>
          <w:lang w:val="ru-RU"/>
        </w:rPr>
      </w:pPr>
      <w:r w:rsidRPr="00923B03">
        <w:rPr>
          <w:lang w:val="ru-RU"/>
        </w:rPr>
        <w:t>3. Метрики: что измерять и как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>Метрики отвечают на вопросы “что и насколько сильно изменилось”. Они дешёвые в хранении и удобны для алертов.</w:t>
      </w:r>
      <w:r w:rsidRPr="00923B03">
        <w:rPr>
          <w:lang w:val="ru-RU"/>
        </w:rPr>
        <w:br/>
      </w:r>
      <w:r w:rsidRPr="00923B03">
        <w:rPr>
          <w:lang w:val="ru-RU"/>
        </w:rPr>
        <w:br/>
        <w:t>3.1 Типы метрик:</w:t>
      </w:r>
      <w:r w:rsidRPr="00923B03">
        <w:rPr>
          <w:lang w:val="ru-RU"/>
        </w:rPr>
        <w:br/>
        <w:t xml:space="preserve">• </w:t>
      </w:r>
      <w:r>
        <w:t>Counter</w:t>
      </w:r>
      <w:r w:rsidRPr="00923B03">
        <w:rPr>
          <w:lang w:val="ru-RU"/>
        </w:rPr>
        <w:t xml:space="preserve"> — счётчик событий (например, </w:t>
      </w:r>
      <w:r>
        <w:t>messages</w:t>
      </w:r>
      <w:r w:rsidRPr="00923B03">
        <w:rPr>
          <w:lang w:val="ru-RU"/>
        </w:rPr>
        <w:t>_</w:t>
      </w:r>
      <w:r>
        <w:t>total</w:t>
      </w:r>
      <w:r w:rsidRPr="00923B03">
        <w:rPr>
          <w:lang w:val="ru-RU"/>
        </w:rPr>
        <w:t>)</w:t>
      </w:r>
      <w:r w:rsidRPr="00923B03">
        <w:rPr>
          <w:lang w:val="ru-RU"/>
        </w:rPr>
        <w:br/>
        <w:t xml:space="preserve">• </w:t>
      </w:r>
      <w:r>
        <w:t>Gauge</w:t>
      </w:r>
      <w:r w:rsidRPr="00923B03">
        <w:rPr>
          <w:lang w:val="ru-RU"/>
        </w:rPr>
        <w:t xml:space="preserve"> — текущее значение (</w:t>
      </w:r>
      <w:r>
        <w:t>cpu</w:t>
      </w:r>
      <w:r w:rsidRPr="00923B03">
        <w:rPr>
          <w:lang w:val="ru-RU"/>
        </w:rPr>
        <w:t>_</w:t>
      </w:r>
      <w:r>
        <w:t>usage</w:t>
      </w:r>
      <w:r w:rsidRPr="00923B03">
        <w:rPr>
          <w:lang w:val="ru-RU"/>
        </w:rPr>
        <w:t xml:space="preserve">, </w:t>
      </w:r>
      <w:r>
        <w:t>queue</w:t>
      </w:r>
      <w:r w:rsidRPr="00923B03">
        <w:rPr>
          <w:lang w:val="ru-RU"/>
        </w:rPr>
        <w:t>_</w:t>
      </w:r>
      <w:r>
        <w:t>depth</w:t>
      </w:r>
      <w:r w:rsidRPr="00923B03">
        <w:rPr>
          <w:lang w:val="ru-RU"/>
        </w:rPr>
        <w:t>)</w:t>
      </w:r>
      <w:r w:rsidRPr="00923B03">
        <w:rPr>
          <w:lang w:val="ru-RU"/>
        </w:rPr>
        <w:br/>
        <w:t xml:space="preserve">• </w:t>
      </w:r>
      <w:r>
        <w:t>Histogram</w:t>
      </w:r>
      <w:r w:rsidRPr="00923B03">
        <w:rPr>
          <w:lang w:val="ru-RU"/>
        </w:rPr>
        <w:t>/</w:t>
      </w:r>
      <w:r>
        <w:t>Summary</w:t>
      </w:r>
      <w:r w:rsidRPr="00923B03">
        <w:rPr>
          <w:lang w:val="ru-RU"/>
        </w:rPr>
        <w:t xml:space="preserve"> — распределение (</w:t>
      </w:r>
      <w:r>
        <w:t>latency</w:t>
      </w:r>
      <w:r w:rsidRPr="00923B03">
        <w:rPr>
          <w:lang w:val="ru-RU"/>
        </w:rPr>
        <w:t>_</w:t>
      </w:r>
      <w:r>
        <w:t>seconds</w:t>
      </w:r>
      <w:r w:rsidRPr="00923B03">
        <w:rPr>
          <w:lang w:val="ru-RU"/>
        </w:rPr>
        <w:t xml:space="preserve">, </w:t>
      </w:r>
      <w:r>
        <w:t>payload</w:t>
      </w:r>
      <w:r w:rsidRPr="00923B03">
        <w:rPr>
          <w:lang w:val="ru-RU"/>
        </w:rPr>
        <w:t>_</w:t>
      </w:r>
      <w:r>
        <w:t>bytes</w:t>
      </w:r>
      <w:r w:rsidRPr="00923B03">
        <w:rPr>
          <w:lang w:val="ru-RU"/>
        </w:rPr>
        <w:t>)</w:t>
      </w:r>
      <w:r w:rsidRPr="00923B03">
        <w:rPr>
          <w:lang w:val="ru-RU"/>
        </w:rPr>
        <w:br/>
      </w:r>
      <w:r w:rsidRPr="00923B03">
        <w:rPr>
          <w:lang w:val="ru-RU"/>
        </w:rPr>
        <w:br/>
      </w:r>
      <w:r w:rsidRPr="00923B03">
        <w:rPr>
          <w:lang w:val="ru-RU"/>
        </w:rPr>
        <w:lastRenderedPageBreak/>
        <w:t>3.2 Хорошая метрика имеет:</w:t>
      </w:r>
      <w:r w:rsidRPr="00923B03">
        <w:rPr>
          <w:lang w:val="ru-RU"/>
        </w:rPr>
        <w:br/>
        <w:t>• чёткую единицу измерения (</w:t>
      </w:r>
      <w:r>
        <w:t>seconds</w:t>
      </w:r>
      <w:r w:rsidRPr="00923B03">
        <w:rPr>
          <w:lang w:val="ru-RU"/>
        </w:rPr>
        <w:t xml:space="preserve">, </w:t>
      </w:r>
      <w:r>
        <w:t>bytes</w:t>
      </w:r>
      <w:r w:rsidRPr="00923B03">
        <w:rPr>
          <w:lang w:val="ru-RU"/>
        </w:rPr>
        <w:t xml:space="preserve">, </w:t>
      </w:r>
      <w:r>
        <w:t>percent</w:t>
      </w:r>
      <w:r w:rsidRPr="00923B03">
        <w:rPr>
          <w:lang w:val="ru-RU"/>
        </w:rPr>
        <w:t>)</w:t>
      </w:r>
      <w:r w:rsidRPr="00923B03">
        <w:rPr>
          <w:lang w:val="ru-RU"/>
        </w:rPr>
        <w:br/>
        <w:t>• понятный нейминг и лейблы (</w:t>
      </w:r>
      <w:r>
        <w:t>service</w:t>
      </w:r>
      <w:r w:rsidRPr="00923B03">
        <w:rPr>
          <w:lang w:val="ru-RU"/>
        </w:rPr>
        <w:t xml:space="preserve">, </w:t>
      </w:r>
      <w:r>
        <w:t>topic</w:t>
      </w:r>
      <w:r w:rsidRPr="00923B03">
        <w:rPr>
          <w:lang w:val="ru-RU"/>
        </w:rPr>
        <w:t xml:space="preserve">, </w:t>
      </w:r>
      <w:r>
        <w:t>region</w:t>
      </w:r>
      <w:r w:rsidRPr="00923B03">
        <w:rPr>
          <w:lang w:val="ru-RU"/>
        </w:rPr>
        <w:t>)</w:t>
      </w:r>
      <w:r w:rsidRPr="00923B03">
        <w:rPr>
          <w:lang w:val="ru-RU"/>
        </w:rPr>
        <w:br/>
        <w:t>• ограниченное число лейблов (избегать “</w:t>
      </w:r>
      <w:r>
        <w:t>cardinality</w:t>
      </w:r>
      <w:r w:rsidRPr="00923B03">
        <w:rPr>
          <w:lang w:val="ru-RU"/>
        </w:rPr>
        <w:t xml:space="preserve"> </w:t>
      </w:r>
      <w:r>
        <w:t>explosion</w:t>
      </w:r>
      <w:r w:rsidRPr="00923B03">
        <w:rPr>
          <w:lang w:val="ru-RU"/>
        </w:rPr>
        <w:t>”).</w:t>
      </w:r>
    </w:p>
    <w:p w:rsidR="0086024A" w:rsidRPr="00923B03" w:rsidRDefault="00000000">
      <w:pPr>
        <w:pStyle w:val="31"/>
        <w:rPr>
          <w:lang w:val="ru-RU"/>
        </w:rPr>
      </w:pPr>
      <w:r w:rsidRPr="00923B03">
        <w:rPr>
          <w:lang w:val="ru-RU"/>
        </w:rPr>
        <w:t xml:space="preserve">3.3 Метрики для </w:t>
      </w:r>
      <w:r>
        <w:t>IoT</w:t>
      </w:r>
      <w:r w:rsidRPr="00923B03">
        <w:rPr>
          <w:lang w:val="ru-RU"/>
        </w:rPr>
        <w:t>‑платформы (минимальный набор)</w:t>
      </w:r>
    </w:p>
    <w:p w:rsidR="0086024A" w:rsidRDefault="00000000">
      <w:r>
        <w:t>Устройства/шлюзы:</w:t>
      </w:r>
      <w:r>
        <w:br/>
        <w:t>• uplink_messages_total, uplink_errors_total</w:t>
      </w:r>
      <w:r>
        <w:br/>
        <w:t>• rtt_ms_hist, packet_loss_rate</w:t>
      </w:r>
      <w:r>
        <w:br/>
        <w:t>• buffer_fill_ratio, reconnects_total</w:t>
      </w:r>
      <w:r>
        <w:br/>
      </w:r>
      <w:r>
        <w:br/>
        <w:t>Брокер сообщений (MQTT/Kafka и т.п.):</w:t>
      </w:r>
      <w:r>
        <w:br/>
        <w:t>• publish_total, subscribe_total</w:t>
      </w:r>
      <w:r>
        <w:br/>
        <w:t>• dropped_messages_total</w:t>
      </w:r>
      <w:r>
        <w:br/>
        <w:t>• queue_depth, consumer_lag</w:t>
      </w:r>
      <w:r>
        <w:br/>
        <w:t>• auth_fail_total, tls_handshake_fail_total</w:t>
      </w:r>
      <w:r>
        <w:br/>
      </w:r>
      <w:r>
        <w:br/>
        <w:t>Сервисы обработки:</w:t>
      </w:r>
      <w:r>
        <w:br/>
        <w:t>• request_rate (RPS), error_rate, latency (p50/p95/p99)</w:t>
      </w:r>
      <w:r>
        <w:br/>
        <w:t>• retries_total, timeouts_total</w:t>
      </w:r>
      <w:r>
        <w:br/>
        <w:t>• backlog_depth (очереди задач)</w:t>
      </w:r>
      <w:r>
        <w:br/>
      </w:r>
      <w:r>
        <w:br/>
        <w:t>БД/хранилище:</w:t>
      </w:r>
      <w:r>
        <w:br/>
        <w:t>• write_latency, read_latency</w:t>
      </w:r>
      <w:r>
        <w:br/>
        <w:t>• connections, locks, iops</w:t>
      </w:r>
      <w:r>
        <w:br/>
        <w:t>• disk_used_percent, cache_hit_ratio</w:t>
      </w:r>
    </w:p>
    <w:p w:rsidR="0086024A" w:rsidRDefault="00000000">
      <w:pPr>
        <w:pStyle w:val="31"/>
      </w:pPr>
      <w:r>
        <w:t>3.4 Правило “4 золотых сигнала”</w:t>
      </w:r>
    </w:p>
    <w:p w:rsidR="0086024A" w:rsidRPr="00923B03" w:rsidRDefault="00000000">
      <w:pPr>
        <w:rPr>
          <w:lang w:val="ru-RU"/>
        </w:rPr>
      </w:pPr>
      <w:r>
        <w:t>Для большинства сервисов достаточно начать с 4 сигналов:</w:t>
      </w:r>
      <w:r>
        <w:br/>
        <w:t>• Latency — задержка (особенно p95/p99)</w:t>
      </w:r>
      <w:r>
        <w:br/>
        <w:t>• Traffic — нагрузка (RPS, messages/sec)</w:t>
      </w:r>
      <w:r>
        <w:br/>
        <w:t>• Errors — доля ошибок/таймаутов</w:t>
      </w:r>
      <w:r>
        <w:br/>
        <w:t>• Saturation — близость к пределам ресурсов (CPU/RAM/queue/disk).</w:t>
      </w:r>
      <w:r>
        <w:br/>
      </w:r>
      <w:r>
        <w:br/>
      </w:r>
      <w:r w:rsidRPr="00923B03">
        <w:rPr>
          <w:lang w:val="ru-RU"/>
        </w:rPr>
        <w:t>Это отличный базис для дашбордов и алертов.</w:t>
      </w:r>
    </w:p>
    <w:p w:rsidR="0086024A" w:rsidRPr="00923B03" w:rsidRDefault="00000000">
      <w:pPr>
        <w:pStyle w:val="21"/>
        <w:rPr>
          <w:lang w:val="ru-RU"/>
        </w:rPr>
      </w:pPr>
      <w:r w:rsidRPr="00923B03">
        <w:rPr>
          <w:lang w:val="ru-RU"/>
        </w:rPr>
        <w:t>4. Логи: структура, уровни и практики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>Логи отвечают на вопрос “что именно случилось” и дают контекст для диагностики.</w:t>
      </w:r>
      <w:r w:rsidRPr="00923B03">
        <w:rPr>
          <w:lang w:val="ru-RU"/>
        </w:rPr>
        <w:br/>
      </w:r>
      <w:r w:rsidRPr="00923B03">
        <w:rPr>
          <w:lang w:val="ru-RU"/>
        </w:rPr>
        <w:br/>
        <w:t>4.1 Практика: структурированные логи (</w:t>
      </w:r>
      <w:r>
        <w:t>JSON</w:t>
      </w:r>
      <w:r w:rsidRPr="00923B03">
        <w:rPr>
          <w:lang w:val="ru-RU"/>
        </w:rPr>
        <w:t>):</w:t>
      </w:r>
      <w:r w:rsidRPr="00923B03">
        <w:rPr>
          <w:lang w:val="ru-RU"/>
        </w:rPr>
        <w:br/>
      </w:r>
      <w:r w:rsidRPr="00923B03">
        <w:rPr>
          <w:lang w:val="ru-RU"/>
        </w:rPr>
        <w:lastRenderedPageBreak/>
        <w:t xml:space="preserve">• </w:t>
      </w:r>
      <w:r>
        <w:t>timestamp</w:t>
      </w:r>
      <w:r w:rsidRPr="00923B03">
        <w:rPr>
          <w:lang w:val="ru-RU"/>
        </w:rPr>
        <w:t xml:space="preserve">, </w:t>
      </w:r>
      <w:r>
        <w:t>level</w:t>
      </w:r>
      <w:r w:rsidRPr="00923B03">
        <w:rPr>
          <w:lang w:val="ru-RU"/>
        </w:rPr>
        <w:t xml:space="preserve">, </w:t>
      </w:r>
      <w:r>
        <w:t>service</w:t>
      </w:r>
      <w:r w:rsidRPr="00923B03">
        <w:rPr>
          <w:lang w:val="ru-RU"/>
        </w:rPr>
        <w:br/>
        <w:t xml:space="preserve">• </w:t>
      </w:r>
      <w:r>
        <w:t>message</w:t>
      </w:r>
      <w:r w:rsidRPr="00923B03">
        <w:rPr>
          <w:lang w:val="ru-RU"/>
        </w:rPr>
        <w:br/>
        <w:t xml:space="preserve">• </w:t>
      </w:r>
      <w:r>
        <w:t>trace</w:t>
      </w:r>
      <w:r w:rsidRPr="00923B03">
        <w:rPr>
          <w:lang w:val="ru-RU"/>
        </w:rPr>
        <w:t>_</w:t>
      </w:r>
      <w:r>
        <w:t>id</w:t>
      </w:r>
      <w:r w:rsidRPr="00923B03">
        <w:rPr>
          <w:lang w:val="ru-RU"/>
        </w:rPr>
        <w:t>/</w:t>
      </w:r>
      <w:r>
        <w:t>request</w:t>
      </w:r>
      <w:r w:rsidRPr="00923B03">
        <w:rPr>
          <w:lang w:val="ru-RU"/>
        </w:rPr>
        <w:t>_</w:t>
      </w:r>
      <w:r>
        <w:t>id</w:t>
      </w:r>
      <w:r w:rsidRPr="00923B03">
        <w:rPr>
          <w:lang w:val="ru-RU"/>
        </w:rPr>
        <w:br/>
        <w:t xml:space="preserve">• </w:t>
      </w:r>
      <w:r>
        <w:t>device</w:t>
      </w:r>
      <w:r w:rsidRPr="00923B03">
        <w:rPr>
          <w:lang w:val="ru-RU"/>
        </w:rPr>
        <w:t>_</w:t>
      </w:r>
      <w:r>
        <w:t>id</w:t>
      </w:r>
      <w:r w:rsidRPr="00923B03">
        <w:rPr>
          <w:lang w:val="ru-RU"/>
        </w:rPr>
        <w:t>/</w:t>
      </w:r>
      <w:r>
        <w:t>tenant</w:t>
      </w:r>
      <w:r w:rsidRPr="00923B03">
        <w:rPr>
          <w:lang w:val="ru-RU"/>
        </w:rPr>
        <w:t>_</w:t>
      </w:r>
      <w:r>
        <w:t>id</w:t>
      </w:r>
      <w:r w:rsidRPr="00923B03">
        <w:rPr>
          <w:lang w:val="ru-RU"/>
        </w:rPr>
        <w:br/>
        <w:t xml:space="preserve">• </w:t>
      </w:r>
      <w:r>
        <w:t>error</w:t>
      </w:r>
      <w:r w:rsidRPr="00923B03">
        <w:rPr>
          <w:lang w:val="ru-RU"/>
        </w:rPr>
        <w:t>_</w:t>
      </w:r>
      <w:r>
        <w:t>code</w:t>
      </w:r>
      <w:r w:rsidRPr="00923B03">
        <w:rPr>
          <w:lang w:val="ru-RU"/>
        </w:rPr>
        <w:t xml:space="preserve">, </w:t>
      </w:r>
      <w:r>
        <w:t>latency</w:t>
      </w:r>
      <w:r w:rsidRPr="00923B03">
        <w:rPr>
          <w:lang w:val="ru-RU"/>
        </w:rPr>
        <w:t>_</w:t>
      </w:r>
      <w:r>
        <w:t>ms</w:t>
      </w:r>
      <w:r w:rsidRPr="00923B03">
        <w:rPr>
          <w:lang w:val="ru-RU"/>
        </w:rPr>
        <w:br/>
      </w:r>
      <w:r w:rsidRPr="00923B03">
        <w:rPr>
          <w:lang w:val="ru-RU"/>
        </w:rPr>
        <w:br/>
        <w:t>4.2 Уровни логирования:</w:t>
      </w:r>
      <w:r w:rsidRPr="00923B03">
        <w:rPr>
          <w:lang w:val="ru-RU"/>
        </w:rPr>
        <w:br/>
        <w:t xml:space="preserve">• </w:t>
      </w:r>
      <w:r>
        <w:t>ERROR</w:t>
      </w:r>
      <w:r w:rsidRPr="00923B03">
        <w:rPr>
          <w:lang w:val="ru-RU"/>
        </w:rPr>
        <w:t xml:space="preserve"> — ошибка, требующая внимания</w:t>
      </w:r>
      <w:r w:rsidRPr="00923B03">
        <w:rPr>
          <w:lang w:val="ru-RU"/>
        </w:rPr>
        <w:br/>
        <w:t xml:space="preserve">• </w:t>
      </w:r>
      <w:r>
        <w:t>WARN</w:t>
      </w:r>
      <w:r w:rsidRPr="00923B03">
        <w:rPr>
          <w:lang w:val="ru-RU"/>
        </w:rPr>
        <w:t xml:space="preserve"> — подозрительное, но система работает</w:t>
      </w:r>
      <w:r w:rsidRPr="00923B03">
        <w:rPr>
          <w:lang w:val="ru-RU"/>
        </w:rPr>
        <w:br/>
        <w:t xml:space="preserve">• </w:t>
      </w:r>
      <w:r>
        <w:t>INFO</w:t>
      </w:r>
      <w:r w:rsidRPr="00923B03">
        <w:rPr>
          <w:lang w:val="ru-RU"/>
        </w:rPr>
        <w:t xml:space="preserve"> — ключевые события (</w:t>
      </w:r>
      <w:r>
        <w:t>start</w:t>
      </w:r>
      <w:r w:rsidRPr="00923B03">
        <w:rPr>
          <w:lang w:val="ru-RU"/>
        </w:rPr>
        <w:t>/</w:t>
      </w:r>
      <w:r>
        <w:t>stop</w:t>
      </w:r>
      <w:r w:rsidRPr="00923B03">
        <w:rPr>
          <w:lang w:val="ru-RU"/>
        </w:rPr>
        <w:t xml:space="preserve">, </w:t>
      </w:r>
      <w:r>
        <w:t>deploy</w:t>
      </w:r>
      <w:r w:rsidRPr="00923B03">
        <w:rPr>
          <w:lang w:val="ru-RU"/>
        </w:rPr>
        <w:t>, конфиги)</w:t>
      </w:r>
      <w:r w:rsidRPr="00923B03">
        <w:rPr>
          <w:lang w:val="ru-RU"/>
        </w:rPr>
        <w:br/>
        <w:t xml:space="preserve">• </w:t>
      </w:r>
      <w:r>
        <w:t>DEBUG</w:t>
      </w:r>
      <w:r w:rsidRPr="00923B03">
        <w:rPr>
          <w:lang w:val="ru-RU"/>
        </w:rPr>
        <w:t xml:space="preserve"> — детальная диагностика (включать ограниченно)</w:t>
      </w:r>
      <w:r w:rsidRPr="00923B03">
        <w:rPr>
          <w:lang w:val="ru-RU"/>
        </w:rPr>
        <w:br/>
      </w:r>
      <w:r w:rsidRPr="00923B03">
        <w:rPr>
          <w:lang w:val="ru-RU"/>
        </w:rPr>
        <w:br/>
        <w:t>4.3 Частые ошибки:</w:t>
      </w:r>
      <w:r w:rsidRPr="00923B03">
        <w:rPr>
          <w:lang w:val="ru-RU"/>
        </w:rPr>
        <w:br/>
        <w:t>• писать “человеческие” логи без полей → сложно искать</w:t>
      </w:r>
      <w:r w:rsidRPr="00923B03">
        <w:rPr>
          <w:lang w:val="ru-RU"/>
        </w:rPr>
        <w:br/>
        <w:t>• логировать секреты/</w:t>
      </w:r>
      <w:r>
        <w:t>PII</w:t>
      </w:r>
      <w:r w:rsidRPr="00923B03">
        <w:rPr>
          <w:lang w:val="ru-RU"/>
        </w:rPr>
        <w:t xml:space="preserve"> → риск утечек</w:t>
      </w:r>
      <w:r w:rsidRPr="00923B03">
        <w:rPr>
          <w:lang w:val="ru-RU"/>
        </w:rPr>
        <w:br/>
        <w:t xml:space="preserve">• слишком много </w:t>
      </w:r>
      <w:r>
        <w:t>DEBUG</w:t>
      </w:r>
      <w:r w:rsidRPr="00923B03">
        <w:rPr>
          <w:lang w:val="ru-RU"/>
        </w:rPr>
        <w:t xml:space="preserve"> на проде → стоимость и шум</w:t>
      </w:r>
    </w:p>
    <w:p w:rsidR="0086024A" w:rsidRPr="00923B03" w:rsidRDefault="00000000">
      <w:pPr>
        <w:pStyle w:val="21"/>
        <w:rPr>
          <w:lang w:val="ru-RU"/>
        </w:rPr>
      </w:pPr>
      <w:r w:rsidRPr="00923B03">
        <w:rPr>
          <w:lang w:val="ru-RU"/>
        </w:rPr>
        <w:t>5. Трассировки: как увидеть путь запроса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>Трассировка (</w:t>
      </w:r>
      <w:r>
        <w:t>distributed</w:t>
      </w:r>
      <w:r w:rsidRPr="00923B03">
        <w:rPr>
          <w:lang w:val="ru-RU"/>
        </w:rPr>
        <w:t xml:space="preserve"> </w:t>
      </w:r>
      <w:r>
        <w:t>tracing</w:t>
      </w:r>
      <w:r w:rsidRPr="00923B03">
        <w:rPr>
          <w:lang w:val="ru-RU"/>
        </w:rPr>
        <w:t>) показывает путь одного запроса (</w:t>
      </w:r>
      <w:r>
        <w:t>span</w:t>
      </w:r>
      <w:r w:rsidRPr="00923B03">
        <w:rPr>
          <w:lang w:val="ru-RU"/>
        </w:rPr>
        <w:t>‑ы) через несколько сервисов.</w:t>
      </w:r>
      <w:r w:rsidRPr="00923B03">
        <w:rPr>
          <w:lang w:val="ru-RU"/>
        </w:rPr>
        <w:br/>
      </w:r>
      <w:r w:rsidRPr="00923B03">
        <w:rPr>
          <w:lang w:val="ru-RU"/>
        </w:rPr>
        <w:br/>
        <w:t>5.1 Когда трассировки особенно полезны:</w:t>
      </w:r>
      <w:r w:rsidRPr="00923B03">
        <w:rPr>
          <w:lang w:val="ru-RU"/>
        </w:rPr>
        <w:br/>
        <w:t xml:space="preserve">• микросервисный пайплайн: </w:t>
      </w:r>
      <w:r>
        <w:t>gateway</w:t>
      </w:r>
      <w:r w:rsidRPr="00923B03">
        <w:rPr>
          <w:lang w:val="ru-RU"/>
        </w:rPr>
        <w:t xml:space="preserve"> → </w:t>
      </w:r>
      <w:r>
        <w:t>broker</w:t>
      </w:r>
      <w:r w:rsidRPr="00923B03">
        <w:rPr>
          <w:lang w:val="ru-RU"/>
        </w:rPr>
        <w:t xml:space="preserve"> → </w:t>
      </w:r>
      <w:r>
        <w:t>ingestion</w:t>
      </w:r>
      <w:r w:rsidRPr="00923B03">
        <w:rPr>
          <w:lang w:val="ru-RU"/>
        </w:rPr>
        <w:t xml:space="preserve"> → </w:t>
      </w:r>
      <w:r>
        <w:t>processing</w:t>
      </w:r>
      <w:r w:rsidRPr="00923B03">
        <w:rPr>
          <w:lang w:val="ru-RU"/>
        </w:rPr>
        <w:t xml:space="preserve"> → </w:t>
      </w:r>
      <w:r>
        <w:t>DB</w:t>
      </w:r>
      <w:r w:rsidRPr="00923B03">
        <w:rPr>
          <w:lang w:val="ru-RU"/>
        </w:rPr>
        <w:t xml:space="preserve"> → </w:t>
      </w:r>
      <w:r>
        <w:t>API</w:t>
      </w:r>
      <w:r w:rsidRPr="00923B03">
        <w:rPr>
          <w:lang w:val="ru-RU"/>
        </w:rPr>
        <w:br/>
        <w:t xml:space="preserve">• поиск “где съедается время” при росте </w:t>
      </w:r>
      <w:r>
        <w:t>p</w:t>
      </w:r>
      <w:r w:rsidRPr="00923B03">
        <w:rPr>
          <w:lang w:val="ru-RU"/>
        </w:rPr>
        <w:t>95/</w:t>
      </w:r>
      <w:r>
        <w:t>p</w:t>
      </w:r>
      <w:r w:rsidRPr="00923B03">
        <w:rPr>
          <w:lang w:val="ru-RU"/>
        </w:rPr>
        <w:t>99</w:t>
      </w:r>
      <w:r w:rsidRPr="00923B03">
        <w:rPr>
          <w:lang w:val="ru-RU"/>
        </w:rPr>
        <w:br/>
        <w:t>• анализ таймаутов, ретраев, каскадных сбоев</w:t>
      </w:r>
      <w:r w:rsidRPr="00923B03">
        <w:rPr>
          <w:lang w:val="ru-RU"/>
        </w:rPr>
        <w:br/>
      </w:r>
      <w:r w:rsidRPr="00923B03">
        <w:rPr>
          <w:lang w:val="ru-RU"/>
        </w:rPr>
        <w:br/>
        <w:t>5.2 Базовые понятия:</w:t>
      </w:r>
      <w:r w:rsidRPr="00923B03">
        <w:rPr>
          <w:lang w:val="ru-RU"/>
        </w:rPr>
        <w:br/>
        <w:t xml:space="preserve">• </w:t>
      </w:r>
      <w:r>
        <w:t>Trace</w:t>
      </w:r>
      <w:r w:rsidRPr="00923B03">
        <w:rPr>
          <w:lang w:val="ru-RU"/>
        </w:rPr>
        <w:t xml:space="preserve"> — цепочка </w:t>
      </w:r>
      <w:r>
        <w:t>span</w:t>
      </w:r>
      <w:r w:rsidRPr="00923B03">
        <w:rPr>
          <w:lang w:val="ru-RU"/>
        </w:rPr>
        <w:t>‑ов</w:t>
      </w:r>
      <w:r w:rsidRPr="00923B03">
        <w:rPr>
          <w:lang w:val="ru-RU"/>
        </w:rPr>
        <w:br/>
        <w:t xml:space="preserve">• </w:t>
      </w:r>
      <w:r>
        <w:t>Span</w:t>
      </w:r>
      <w:r w:rsidRPr="00923B03">
        <w:rPr>
          <w:lang w:val="ru-RU"/>
        </w:rPr>
        <w:t xml:space="preserve"> — участок работы (</w:t>
      </w:r>
      <w:r>
        <w:t>HTTP</w:t>
      </w:r>
      <w:r w:rsidRPr="00923B03">
        <w:rPr>
          <w:lang w:val="ru-RU"/>
        </w:rPr>
        <w:t xml:space="preserve"> запрос, запрос к БД, обработка пакета)</w:t>
      </w:r>
      <w:r w:rsidRPr="00923B03">
        <w:rPr>
          <w:lang w:val="ru-RU"/>
        </w:rPr>
        <w:br/>
        <w:t xml:space="preserve">• </w:t>
      </w:r>
      <w:r>
        <w:t>Context</w:t>
      </w:r>
      <w:r w:rsidRPr="00923B03">
        <w:rPr>
          <w:lang w:val="ru-RU"/>
        </w:rPr>
        <w:t xml:space="preserve"> </w:t>
      </w:r>
      <w:r>
        <w:t>propagation</w:t>
      </w:r>
      <w:r w:rsidRPr="00923B03">
        <w:rPr>
          <w:lang w:val="ru-RU"/>
        </w:rPr>
        <w:t xml:space="preserve"> — перенос </w:t>
      </w:r>
      <w:r>
        <w:t>trace</w:t>
      </w:r>
      <w:r w:rsidRPr="00923B03">
        <w:rPr>
          <w:lang w:val="ru-RU"/>
        </w:rPr>
        <w:t>_</w:t>
      </w:r>
      <w:r>
        <w:t>id</w:t>
      </w:r>
      <w:r w:rsidRPr="00923B03">
        <w:rPr>
          <w:lang w:val="ru-RU"/>
        </w:rPr>
        <w:t xml:space="preserve"> между сервисами</w:t>
      </w:r>
      <w:r w:rsidRPr="00923B03">
        <w:rPr>
          <w:lang w:val="ru-RU"/>
        </w:rPr>
        <w:br/>
      </w:r>
      <w:r w:rsidRPr="00923B03">
        <w:rPr>
          <w:lang w:val="ru-RU"/>
        </w:rPr>
        <w:br/>
        <w:t xml:space="preserve">Практика: использовать </w:t>
      </w:r>
      <w:r>
        <w:t>OpenTelemetry</w:t>
      </w:r>
      <w:r w:rsidRPr="00923B03">
        <w:rPr>
          <w:lang w:val="ru-RU"/>
        </w:rPr>
        <w:t xml:space="preserve"> и экспортировать в </w:t>
      </w:r>
      <w:r>
        <w:t>Jaeger</w:t>
      </w:r>
      <w:r w:rsidRPr="00923B03">
        <w:rPr>
          <w:lang w:val="ru-RU"/>
        </w:rPr>
        <w:t>/</w:t>
      </w:r>
      <w:r>
        <w:t>Tempo</w:t>
      </w:r>
      <w:r w:rsidRPr="00923B03">
        <w:rPr>
          <w:lang w:val="ru-RU"/>
        </w:rPr>
        <w:t>/</w:t>
      </w:r>
      <w:r>
        <w:t>Zipkin</w:t>
      </w:r>
      <w:r w:rsidRPr="00923B03">
        <w:rPr>
          <w:lang w:val="ru-RU"/>
        </w:rPr>
        <w:t>.</w:t>
      </w:r>
    </w:p>
    <w:p w:rsidR="0086024A" w:rsidRPr="00923B03" w:rsidRDefault="00000000">
      <w:pPr>
        <w:pStyle w:val="31"/>
        <w:rPr>
          <w:lang w:val="ru-RU"/>
        </w:rPr>
      </w:pPr>
      <w:r w:rsidRPr="00923B03">
        <w:rPr>
          <w:lang w:val="ru-RU"/>
        </w:rPr>
        <w:t>5.3 Корреляция: метрики ↔ логи ↔ трассы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>Цель — по алерту (метрика) быстро найти:</w:t>
      </w:r>
      <w:r w:rsidRPr="00923B03">
        <w:rPr>
          <w:lang w:val="ru-RU"/>
        </w:rPr>
        <w:br/>
        <w:t>1) какие сервисы деградировали (дашборд)</w:t>
      </w:r>
      <w:r w:rsidRPr="00923B03">
        <w:rPr>
          <w:lang w:val="ru-RU"/>
        </w:rPr>
        <w:br/>
        <w:t>2) какие ошибки появились (логи)</w:t>
      </w:r>
      <w:r w:rsidRPr="00923B03">
        <w:rPr>
          <w:lang w:val="ru-RU"/>
        </w:rPr>
        <w:br/>
        <w:t>3) где задержка (трасса)</w:t>
      </w:r>
      <w:r w:rsidRPr="00923B03">
        <w:rPr>
          <w:lang w:val="ru-RU"/>
        </w:rPr>
        <w:br/>
      </w:r>
      <w:r w:rsidRPr="00923B03">
        <w:rPr>
          <w:lang w:val="ru-RU"/>
        </w:rPr>
        <w:br/>
      </w:r>
      <w:r w:rsidRPr="00923B03">
        <w:rPr>
          <w:lang w:val="ru-RU"/>
        </w:rPr>
        <w:lastRenderedPageBreak/>
        <w:t xml:space="preserve">Ключ — единые идентификаторы: </w:t>
      </w:r>
      <w:r>
        <w:t>trace</w:t>
      </w:r>
      <w:r w:rsidRPr="00923B03">
        <w:rPr>
          <w:lang w:val="ru-RU"/>
        </w:rPr>
        <w:t>_</w:t>
      </w:r>
      <w:r>
        <w:t>id</w:t>
      </w:r>
      <w:r w:rsidRPr="00923B03">
        <w:rPr>
          <w:lang w:val="ru-RU"/>
        </w:rPr>
        <w:t xml:space="preserve"> + </w:t>
      </w:r>
      <w:r>
        <w:t>request</w:t>
      </w:r>
      <w:r w:rsidRPr="00923B03">
        <w:rPr>
          <w:lang w:val="ru-RU"/>
        </w:rPr>
        <w:t>_</w:t>
      </w:r>
      <w:r>
        <w:t>id</w:t>
      </w:r>
      <w:r w:rsidRPr="00923B03">
        <w:rPr>
          <w:lang w:val="ru-RU"/>
        </w:rPr>
        <w:t xml:space="preserve"> + </w:t>
      </w:r>
      <w:r>
        <w:t>device</w:t>
      </w:r>
      <w:r w:rsidRPr="00923B03">
        <w:rPr>
          <w:lang w:val="ru-RU"/>
        </w:rPr>
        <w:t>_</w:t>
      </w:r>
      <w:r>
        <w:t>id</w:t>
      </w:r>
      <w:r w:rsidRPr="00923B03">
        <w:rPr>
          <w:lang w:val="ru-RU"/>
        </w:rPr>
        <w:t xml:space="preserve">. В логах обязателен </w:t>
      </w:r>
      <w:r>
        <w:t>trace</w:t>
      </w:r>
      <w:r w:rsidRPr="00923B03">
        <w:rPr>
          <w:lang w:val="ru-RU"/>
        </w:rPr>
        <w:t>_</w:t>
      </w:r>
      <w:r>
        <w:t>id</w:t>
      </w:r>
      <w:r w:rsidRPr="00923B03">
        <w:rPr>
          <w:lang w:val="ru-RU"/>
        </w:rPr>
        <w:t>, чтобы “кликать” из логов в трассу.</w:t>
      </w:r>
    </w:p>
    <w:p w:rsidR="0086024A" w:rsidRPr="00923B03" w:rsidRDefault="00000000">
      <w:pPr>
        <w:pStyle w:val="21"/>
        <w:rPr>
          <w:lang w:val="ru-RU"/>
        </w:rPr>
      </w:pPr>
      <w:r w:rsidRPr="00923B03">
        <w:rPr>
          <w:lang w:val="ru-RU"/>
        </w:rPr>
        <w:t>6. Архитектура наблюдаемости (типовой стек)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>Один из распространённых стеков:</w:t>
      </w:r>
      <w:r w:rsidRPr="00923B03">
        <w:rPr>
          <w:lang w:val="ru-RU"/>
        </w:rPr>
        <w:br/>
        <w:t xml:space="preserve">• Метрики: </w:t>
      </w:r>
      <w:r>
        <w:t>Prometheus</w:t>
      </w:r>
      <w:r w:rsidRPr="00923B03">
        <w:rPr>
          <w:lang w:val="ru-RU"/>
        </w:rPr>
        <w:t xml:space="preserve"> (</w:t>
      </w:r>
      <w:r>
        <w:t>scrape</w:t>
      </w:r>
      <w:r w:rsidRPr="00923B03">
        <w:rPr>
          <w:lang w:val="ru-RU"/>
        </w:rPr>
        <w:t xml:space="preserve">) → </w:t>
      </w:r>
      <w:r>
        <w:t>Grafana</w:t>
      </w:r>
      <w:r w:rsidRPr="00923B03">
        <w:rPr>
          <w:lang w:val="ru-RU"/>
        </w:rPr>
        <w:t xml:space="preserve"> (дашборды)</w:t>
      </w:r>
      <w:r w:rsidRPr="00923B03">
        <w:rPr>
          <w:lang w:val="ru-RU"/>
        </w:rPr>
        <w:br/>
        <w:t xml:space="preserve">• Логи: </w:t>
      </w:r>
      <w:r>
        <w:t>Loki</w:t>
      </w:r>
      <w:r w:rsidRPr="00923B03">
        <w:rPr>
          <w:lang w:val="ru-RU"/>
        </w:rPr>
        <w:t xml:space="preserve"> или </w:t>
      </w:r>
      <w:r>
        <w:t>ELK</w:t>
      </w:r>
      <w:r w:rsidRPr="00923B03">
        <w:rPr>
          <w:lang w:val="ru-RU"/>
        </w:rPr>
        <w:t>/</w:t>
      </w:r>
      <w:r>
        <w:t>EFK</w:t>
      </w:r>
      <w:r w:rsidRPr="00923B03">
        <w:rPr>
          <w:lang w:val="ru-RU"/>
        </w:rPr>
        <w:t xml:space="preserve"> (</w:t>
      </w:r>
      <w:r>
        <w:t>Elasticsearch</w:t>
      </w:r>
      <w:r w:rsidRPr="00923B03">
        <w:rPr>
          <w:lang w:val="ru-RU"/>
        </w:rPr>
        <w:t>/</w:t>
      </w:r>
      <w:r>
        <w:t>OpenSearch</w:t>
      </w:r>
      <w:r w:rsidRPr="00923B03">
        <w:rPr>
          <w:lang w:val="ru-RU"/>
        </w:rPr>
        <w:t xml:space="preserve"> + </w:t>
      </w:r>
      <w:r>
        <w:t>FluentBit</w:t>
      </w:r>
      <w:r w:rsidRPr="00923B03">
        <w:rPr>
          <w:lang w:val="ru-RU"/>
        </w:rPr>
        <w:t>)</w:t>
      </w:r>
      <w:r w:rsidRPr="00923B03">
        <w:rPr>
          <w:lang w:val="ru-RU"/>
        </w:rPr>
        <w:br/>
        <w:t xml:space="preserve">• Трассы: </w:t>
      </w:r>
      <w:r>
        <w:t>OpenTelemetry</w:t>
      </w:r>
      <w:r w:rsidRPr="00923B03">
        <w:rPr>
          <w:lang w:val="ru-RU"/>
        </w:rPr>
        <w:t xml:space="preserve"> → </w:t>
      </w:r>
      <w:r>
        <w:t>Jaeger</w:t>
      </w:r>
      <w:r w:rsidRPr="00923B03">
        <w:rPr>
          <w:lang w:val="ru-RU"/>
        </w:rPr>
        <w:t>/</w:t>
      </w:r>
      <w:r>
        <w:t>Tempo</w:t>
      </w:r>
      <w:r w:rsidRPr="00923B03">
        <w:rPr>
          <w:lang w:val="ru-RU"/>
        </w:rPr>
        <w:br/>
      </w:r>
      <w:r w:rsidRPr="00923B03">
        <w:rPr>
          <w:lang w:val="ru-RU"/>
        </w:rPr>
        <w:br/>
        <w:t xml:space="preserve">На </w:t>
      </w:r>
      <w:r>
        <w:t>edge</w:t>
      </w:r>
      <w:r w:rsidRPr="00923B03">
        <w:rPr>
          <w:lang w:val="ru-RU"/>
        </w:rPr>
        <w:t xml:space="preserve"> часто делают буферизацию/агрегацию и отправляют данные пакетами в облако (чтобы экономить трафик и энергию).</w:t>
      </w:r>
    </w:p>
    <w:p w:rsidR="0086024A" w:rsidRPr="00923B03" w:rsidRDefault="00000000">
      <w:pPr>
        <w:pStyle w:val="21"/>
        <w:rPr>
          <w:lang w:val="ru-RU"/>
        </w:rPr>
      </w:pPr>
      <w:r w:rsidRPr="00923B03">
        <w:rPr>
          <w:lang w:val="ru-RU"/>
        </w:rPr>
        <w:t>7. Алертинг: принципы и “шум”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>Хороший алерт:</w:t>
      </w:r>
      <w:r w:rsidRPr="00923B03">
        <w:rPr>
          <w:lang w:val="ru-RU"/>
        </w:rPr>
        <w:br/>
        <w:t>• привязан к пользовательской ценности (</w:t>
      </w:r>
      <w:r>
        <w:t>SLO</w:t>
      </w:r>
      <w:r w:rsidRPr="00923B03">
        <w:rPr>
          <w:lang w:val="ru-RU"/>
        </w:rPr>
        <w:t>/</w:t>
      </w:r>
      <w:r>
        <w:t>SLI</w:t>
      </w:r>
      <w:r w:rsidRPr="00923B03">
        <w:rPr>
          <w:lang w:val="ru-RU"/>
        </w:rPr>
        <w:t>)</w:t>
      </w:r>
      <w:r w:rsidRPr="00923B03">
        <w:rPr>
          <w:lang w:val="ru-RU"/>
        </w:rPr>
        <w:br/>
        <w:t xml:space="preserve">• имеет порог и окно времени (например, </w:t>
      </w:r>
      <w:r>
        <w:t>p</w:t>
      </w:r>
      <w:r w:rsidRPr="00923B03">
        <w:rPr>
          <w:lang w:val="ru-RU"/>
        </w:rPr>
        <w:t xml:space="preserve">95 &gt; 300 </w:t>
      </w:r>
      <w:r>
        <w:t>ms</w:t>
      </w:r>
      <w:r w:rsidRPr="00923B03">
        <w:rPr>
          <w:lang w:val="ru-RU"/>
        </w:rPr>
        <w:t xml:space="preserve"> 10 минут)</w:t>
      </w:r>
      <w:r w:rsidRPr="00923B03">
        <w:rPr>
          <w:lang w:val="ru-RU"/>
        </w:rPr>
        <w:br/>
        <w:t>• содержит контекст: сервис, регион, ссылки на дашборды</w:t>
      </w:r>
      <w:r w:rsidRPr="00923B03">
        <w:rPr>
          <w:lang w:val="ru-RU"/>
        </w:rPr>
        <w:br/>
      </w:r>
      <w:r w:rsidRPr="00923B03">
        <w:rPr>
          <w:lang w:val="ru-RU"/>
        </w:rPr>
        <w:br/>
        <w:t>Избегайте “шумных” алертов:</w:t>
      </w:r>
      <w:r w:rsidRPr="00923B03">
        <w:rPr>
          <w:lang w:val="ru-RU"/>
        </w:rPr>
        <w:br/>
        <w:t>• на каждую мелочь</w:t>
      </w:r>
      <w:r w:rsidRPr="00923B03">
        <w:rPr>
          <w:lang w:val="ru-RU"/>
        </w:rPr>
        <w:br/>
        <w:t>• без привязки к последствиям</w:t>
      </w:r>
      <w:r w:rsidRPr="00923B03">
        <w:rPr>
          <w:lang w:val="ru-RU"/>
        </w:rPr>
        <w:br/>
        <w:t>• без действий (</w:t>
      </w:r>
      <w:r>
        <w:t>runbook</w:t>
      </w:r>
      <w:r w:rsidRPr="00923B03">
        <w:rPr>
          <w:lang w:val="ru-RU"/>
        </w:rPr>
        <w:t xml:space="preserve"> отсутствует).</w:t>
      </w:r>
      <w:r w:rsidRPr="00923B03">
        <w:rPr>
          <w:lang w:val="ru-RU"/>
        </w:rPr>
        <w:br/>
      </w:r>
      <w:r w:rsidRPr="00923B03">
        <w:rPr>
          <w:lang w:val="ru-RU"/>
        </w:rPr>
        <w:br/>
        <w:t>Практика: использовать “</w:t>
      </w:r>
      <w:r>
        <w:t>burn</w:t>
      </w:r>
      <w:r w:rsidRPr="00923B03">
        <w:rPr>
          <w:lang w:val="ru-RU"/>
        </w:rPr>
        <w:t xml:space="preserve"> </w:t>
      </w:r>
      <w:r>
        <w:t>rate</w:t>
      </w:r>
      <w:r w:rsidRPr="00923B03">
        <w:rPr>
          <w:lang w:val="ru-RU"/>
        </w:rPr>
        <w:t xml:space="preserve">” алерты по бюджету ошибок (см. </w:t>
      </w:r>
      <w:r>
        <w:t>SLO</w:t>
      </w:r>
      <w:r w:rsidRPr="00923B03">
        <w:rPr>
          <w:lang w:val="ru-RU"/>
        </w:rPr>
        <w:t>).</w:t>
      </w:r>
    </w:p>
    <w:p w:rsidR="0086024A" w:rsidRPr="00923B03" w:rsidRDefault="00000000">
      <w:pPr>
        <w:pStyle w:val="21"/>
        <w:rPr>
          <w:lang w:val="ru-RU"/>
        </w:rPr>
      </w:pPr>
      <w:r w:rsidRPr="00923B03">
        <w:rPr>
          <w:lang w:val="ru-RU"/>
        </w:rPr>
        <w:t xml:space="preserve">8. </w:t>
      </w:r>
      <w:r>
        <w:t>SLI</w:t>
      </w:r>
      <w:r w:rsidRPr="00923B03">
        <w:rPr>
          <w:lang w:val="ru-RU"/>
        </w:rPr>
        <w:t>/</w:t>
      </w:r>
      <w:r>
        <w:t>SLO</w:t>
      </w:r>
      <w:r w:rsidRPr="00923B03">
        <w:rPr>
          <w:lang w:val="ru-RU"/>
        </w:rPr>
        <w:t>/</w:t>
      </w:r>
      <w:r>
        <w:t>SLA</w:t>
      </w:r>
      <w:r w:rsidRPr="00923B03">
        <w:rPr>
          <w:lang w:val="ru-RU"/>
        </w:rPr>
        <w:t>: определения и смысл</w:t>
      </w:r>
    </w:p>
    <w:p w:rsidR="0086024A" w:rsidRPr="00923B03" w:rsidRDefault="00000000">
      <w:pPr>
        <w:rPr>
          <w:lang w:val="ru-RU"/>
        </w:rPr>
      </w:pPr>
      <w:r>
        <w:t>SLI</w:t>
      </w:r>
      <w:r w:rsidRPr="00923B03">
        <w:rPr>
          <w:lang w:val="ru-RU"/>
        </w:rPr>
        <w:t xml:space="preserve"> (</w:t>
      </w:r>
      <w:r>
        <w:t>Service</w:t>
      </w:r>
      <w:r w:rsidRPr="00923B03">
        <w:rPr>
          <w:lang w:val="ru-RU"/>
        </w:rPr>
        <w:t xml:space="preserve"> </w:t>
      </w:r>
      <w:r>
        <w:t>Level</w:t>
      </w:r>
      <w:r w:rsidRPr="00923B03">
        <w:rPr>
          <w:lang w:val="ru-RU"/>
        </w:rPr>
        <w:t xml:space="preserve"> </w:t>
      </w:r>
      <w:r>
        <w:t>Indicator</w:t>
      </w:r>
      <w:r w:rsidRPr="00923B03">
        <w:rPr>
          <w:lang w:val="ru-RU"/>
        </w:rPr>
        <w:t>) — измеримая метрика качества сервиса.</w:t>
      </w:r>
      <w:r w:rsidRPr="00923B03">
        <w:rPr>
          <w:lang w:val="ru-RU"/>
        </w:rPr>
        <w:br/>
        <w:t xml:space="preserve">Примеры </w:t>
      </w:r>
      <w:r>
        <w:t>SLI</w:t>
      </w:r>
      <w:r w:rsidRPr="00923B03">
        <w:rPr>
          <w:lang w:val="ru-RU"/>
        </w:rPr>
        <w:t>:</w:t>
      </w:r>
      <w:r w:rsidRPr="00923B03">
        <w:rPr>
          <w:lang w:val="ru-RU"/>
        </w:rPr>
        <w:br/>
        <w:t>• доля успешных доставок телеметрии</w:t>
      </w:r>
      <w:r w:rsidRPr="00923B03">
        <w:rPr>
          <w:lang w:val="ru-RU"/>
        </w:rPr>
        <w:br/>
        <w:t xml:space="preserve">• </w:t>
      </w:r>
      <w:r>
        <w:t>p</w:t>
      </w:r>
      <w:r w:rsidRPr="00923B03">
        <w:rPr>
          <w:lang w:val="ru-RU"/>
        </w:rPr>
        <w:t>95 задержки обработки событий</w:t>
      </w:r>
      <w:r w:rsidRPr="00923B03">
        <w:rPr>
          <w:lang w:val="ru-RU"/>
        </w:rPr>
        <w:br/>
        <w:t xml:space="preserve">• доступность </w:t>
      </w:r>
      <w:r>
        <w:t>API</w:t>
      </w:r>
      <w:r w:rsidRPr="00923B03">
        <w:rPr>
          <w:lang w:val="ru-RU"/>
        </w:rPr>
        <w:t xml:space="preserve"> (</w:t>
      </w:r>
      <w:r>
        <w:t>uptime</w:t>
      </w:r>
      <w:r w:rsidRPr="00923B03">
        <w:rPr>
          <w:lang w:val="ru-RU"/>
        </w:rPr>
        <w:t>)</w:t>
      </w:r>
      <w:r w:rsidRPr="00923B03">
        <w:rPr>
          <w:lang w:val="ru-RU"/>
        </w:rPr>
        <w:br/>
      </w:r>
      <w:r w:rsidRPr="00923B03">
        <w:rPr>
          <w:lang w:val="ru-RU"/>
        </w:rPr>
        <w:br/>
      </w:r>
      <w:r>
        <w:t>SLO</w:t>
      </w:r>
      <w:r w:rsidRPr="00923B03">
        <w:rPr>
          <w:lang w:val="ru-RU"/>
        </w:rPr>
        <w:t xml:space="preserve"> (</w:t>
      </w:r>
      <w:r>
        <w:t>Service</w:t>
      </w:r>
      <w:r w:rsidRPr="00923B03">
        <w:rPr>
          <w:lang w:val="ru-RU"/>
        </w:rPr>
        <w:t xml:space="preserve"> </w:t>
      </w:r>
      <w:r>
        <w:t>Level</w:t>
      </w:r>
      <w:r w:rsidRPr="00923B03">
        <w:rPr>
          <w:lang w:val="ru-RU"/>
        </w:rPr>
        <w:t xml:space="preserve"> </w:t>
      </w:r>
      <w:r>
        <w:t>Objective</w:t>
      </w:r>
      <w:r w:rsidRPr="00923B03">
        <w:rPr>
          <w:lang w:val="ru-RU"/>
        </w:rPr>
        <w:t xml:space="preserve">) — целевое значение </w:t>
      </w:r>
      <w:r>
        <w:t>SLI</w:t>
      </w:r>
      <w:r w:rsidRPr="00923B03">
        <w:rPr>
          <w:lang w:val="ru-RU"/>
        </w:rPr>
        <w:t xml:space="preserve"> за период.</w:t>
      </w:r>
      <w:r w:rsidRPr="00923B03">
        <w:rPr>
          <w:lang w:val="ru-RU"/>
        </w:rPr>
        <w:br/>
        <w:t xml:space="preserve">Пример </w:t>
      </w:r>
      <w:r>
        <w:t>SLO</w:t>
      </w:r>
      <w:r w:rsidRPr="00923B03">
        <w:rPr>
          <w:lang w:val="ru-RU"/>
        </w:rPr>
        <w:t>:</w:t>
      </w:r>
      <w:r w:rsidRPr="00923B03">
        <w:rPr>
          <w:lang w:val="ru-RU"/>
        </w:rPr>
        <w:br/>
        <w:t>• “успешная доставка телеметрии ≥ 99.5% за 30 дней”</w:t>
      </w:r>
      <w:r w:rsidRPr="00923B03">
        <w:rPr>
          <w:lang w:val="ru-RU"/>
        </w:rPr>
        <w:br/>
        <w:t>• “</w:t>
      </w:r>
      <w:r>
        <w:t>p</w:t>
      </w:r>
      <w:r w:rsidRPr="00923B03">
        <w:rPr>
          <w:lang w:val="ru-RU"/>
        </w:rPr>
        <w:t xml:space="preserve">95 </w:t>
      </w:r>
      <w:r>
        <w:t>latency</w:t>
      </w:r>
      <w:r w:rsidRPr="00923B03">
        <w:rPr>
          <w:lang w:val="ru-RU"/>
        </w:rPr>
        <w:t xml:space="preserve"> </w:t>
      </w:r>
      <w:r>
        <w:t>API</w:t>
      </w:r>
      <w:r w:rsidRPr="00923B03">
        <w:rPr>
          <w:lang w:val="ru-RU"/>
        </w:rPr>
        <w:t xml:space="preserve"> ≤ 300 </w:t>
      </w:r>
      <w:r>
        <w:t>ms</w:t>
      </w:r>
      <w:r w:rsidRPr="00923B03">
        <w:rPr>
          <w:lang w:val="ru-RU"/>
        </w:rPr>
        <w:t xml:space="preserve"> за 7 дней”</w:t>
      </w:r>
      <w:r w:rsidRPr="00923B03">
        <w:rPr>
          <w:lang w:val="ru-RU"/>
        </w:rPr>
        <w:br/>
      </w:r>
      <w:r w:rsidRPr="00923B03">
        <w:rPr>
          <w:lang w:val="ru-RU"/>
        </w:rPr>
        <w:br/>
      </w:r>
      <w:r>
        <w:t>SLA</w:t>
      </w:r>
      <w:r w:rsidRPr="00923B03">
        <w:rPr>
          <w:lang w:val="ru-RU"/>
        </w:rPr>
        <w:t xml:space="preserve"> (</w:t>
      </w:r>
      <w:r>
        <w:t>Service</w:t>
      </w:r>
      <w:r w:rsidRPr="00923B03">
        <w:rPr>
          <w:lang w:val="ru-RU"/>
        </w:rPr>
        <w:t xml:space="preserve"> </w:t>
      </w:r>
      <w:r>
        <w:t>Level</w:t>
      </w:r>
      <w:r w:rsidRPr="00923B03">
        <w:rPr>
          <w:lang w:val="ru-RU"/>
        </w:rPr>
        <w:t xml:space="preserve"> </w:t>
      </w:r>
      <w:r>
        <w:t>Agreement</w:t>
      </w:r>
      <w:r w:rsidRPr="00923B03">
        <w:rPr>
          <w:lang w:val="ru-RU"/>
        </w:rPr>
        <w:t xml:space="preserve">) — договорное обязательство (часто с компенсациями), обычно проще и “мягче”, чем внутренний </w:t>
      </w:r>
      <w:r>
        <w:t>SLO</w:t>
      </w:r>
      <w:r w:rsidRPr="00923B03">
        <w:rPr>
          <w:lang w:val="ru-RU"/>
        </w:rPr>
        <w:t>.</w:t>
      </w:r>
      <w:r w:rsidRPr="00923B03">
        <w:rPr>
          <w:lang w:val="ru-RU"/>
        </w:rPr>
        <w:br/>
      </w:r>
      <w:r>
        <w:t>SLO</w:t>
      </w:r>
      <w:r w:rsidRPr="00923B03">
        <w:rPr>
          <w:lang w:val="ru-RU"/>
        </w:rPr>
        <w:t xml:space="preserve"> управляет инженерией, </w:t>
      </w:r>
      <w:r>
        <w:t>SLA</w:t>
      </w:r>
      <w:r w:rsidRPr="00923B03">
        <w:rPr>
          <w:lang w:val="ru-RU"/>
        </w:rPr>
        <w:t xml:space="preserve"> управляет ожиданиями клиентов.</w:t>
      </w:r>
    </w:p>
    <w:p w:rsidR="0086024A" w:rsidRPr="00923B03" w:rsidRDefault="00000000">
      <w:pPr>
        <w:pStyle w:val="31"/>
        <w:rPr>
          <w:lang w:val="ru-RU"/>
        </w:rPr>
      </w:pPr>
      <w:r w:rsidRPr="00923B03">
        <w:rPr>
          <w:lang w:val="ru-RU"/>
        </w:rPr>
        <w:lastRenderedPageBreak/>
        <w:t>8.1 Бюджет ошибок (</w:t>
      </w:r>
      <w:r>
        <w:t>Error</w:t>
      </w:r>
      <w:r w:rsidRPr="00923B03">
        <w:rPr>
          <w:lang w:val="ru-RU"/>
        </w:rPr>
        <w:t xml:space="preserve"> </w:t>
      </w:r>
      <w:r>
        <w:t>Budget</w:t>
      </w:r>
      <w:r w:rsidRPr="00923B03">
        <w:rPr>
          <w:lang w:val="ru-RU"/>
        </w:rPr>
        <w:t>)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 xml:space="preserve">Если </w:t>
      </w:r>
      <w:r>
        <w:t>SLO</w:t>
      </w:r>
      <w:r w:rsidRPr="00923B03">
        <w:rPr>
          <w:lang w:val="ru-RU"/>
        </w:rPr>
        <w:t xml:space="preserve"> = 99.9% успешности за 30 дней, то бюджет ошибок = 0.1%.</w:t>
      </w:r>
      <w:r w:rsidRPr="00923B03">
        <w:rPr>
          <w:lang w:val="ru-RU"/>
        </w:rPr>
        <w:br/>
        <w:t>Инженерный смысл:</w:t>
      </w:r>
      <w:r w:rsidRPr="00923B03">
        <w:rPr>
          <w:lang w:val="ru-RU"/>
        </w:rPr>
        <w:br/>
        <w:t>• пока бюджет ошибок не исчерпан — можно активнее выкатывать изменения (скорость)</w:t>
      </w:r>
      <w:r w:rsidRPr="00923B03">
        <w:rPr>
          <w:lang w:val="ru-RU"/>
        </w:rPr>
        <w:br/>
        <w:t>• если бюджет “сгорает” — приоритет на надёжность, заморозка рискованных релизов.</w:t>
      </w:r>
      <w:r w:rsidRPr="00923B03">
        <w:rPr>
          <w:lang w:val="ru-RU"/>
        </w:rPr>
        <w:br/>
      </w:r>
      <w:r w:rsidRPr="00923B03">
        <w:rPr>
          <w:lang w:val="ru-RU"/>
        </w:rPr>
        <w:br/>
        <w:t>Это формализует баланс “скорость разработки ↔ стабильность”.</w:t>
      </w:r>
    </w:p>
    <w:p w:rsidR="0086024A" w:rsidRPr="00923B03" w:rsidRDefault="00000000">
      <w:pPr>
        <w:pStyle w:val="31"/>
        <w:rPr>
          <w:lang w:val="ru-RU"/>
        </w:rPr>
      </w:pPr>
      <w:r w:rsidRPr="00923B03">
        <w:rPr>
          <w:lang w:val="ru-RU"/>
        </w:rPr>
        <w:t xml:space="preserve">8.2 Пример </w:t>
      </w:r>
      <w:r>
        <w:t>SLO</w:t>
      </w:r>
      <w:r w:rsidRPr="00923B03">
        <w:rPr>
          <w:lang w:val="ru-RU"/>
        </w:rPr>
        <w:t xml:space="preserve"> для </w:t>
      </w:r>
      <w:r>
        <w:t>IoT</w:t>
      </w:r>
      <w:r w:rsidRPr="00923B03">
        <w:rPr>
          <w:lang w:val="ru-RU"/>
        </w:rPr>
        <w:t xml:space="preserve"> (практично)</w:t>
      </w:r>
    </w:p>
    <w:p w:rsidR="0086024A" w:rsidRDefault="00000000">
      <w:r>
        <w:t>1) Delivery SLO:</w:t>
      </w:r>
      <w:r>
        <w:br/>
        <w:t>• SLI: ratio = delivered_messages / published_messages</w:t>
      </w:r>
      <w:r>
        <w:br/>
        <w:t>• SLO: ratio ≥ 99.5% за 30 дней</w:t>
      </w:r>
      <w:r>
        <w:br/>
      </w:r>
      <w:r>
        <w:br/>
        <w:t>2) Latency SLO:</w:t>
      </w:r>
      <w:r>
        <w:br/>
        <w:t>• SLI: p95 end‑to‑end latency (device → DB)</w:t>
      </w:r>
      <w:r>
        <w:br/>
        <w:t>• SLO: p95 ≤ 2.0 секунды за 7 дней</w:t>
      </w:r>
      <w:r>
        <w:br/>
      </w:r>
      <w:r>
        <w:br/>
        <w:t>3) Availability SLO (API):</w:t>
      </w:r>
      <w:r>
        <w:br/>
        <w:t>• SLI: доля 2xx/3xx ответов</w:t>
      </w:r>
      <w:r>
        <w:br/>
        <w:t>• SLO: ≥ 99.9% за 30 дней</w:t>
      </w:r>
    </w:p>
    <w:p w:rsidR="0086024A" w:rsidRPr="00923B03" w:rsidRDefault="00000000">
      <w:pPr>
        <w:pStyle w:val="21"/>
        <w:rPr>
          <w:lang w:val="ru-RU"/>
        </w:rPr>
      </w:pPr>
      <w:r w:rsidRPr="00923B03">
        <w:rPr>
          <w:lang w:val="ru-RU"/>
        </w:rPr>
        <w:t>9. Дашборды: как “правильно”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>Хороший дашборд отвечает на 3 уровня:</w:t>
      </w:r>
      <w:r w:rsidRPr="00923B03">
        <w:rPr>
          <w:lang w:val="ru-RU"/>
        </w:rPr>
        <w:br/>
        <w:t>• Уровень 1 (</w:t>
      </w:r>
      <w:r>
        <w:t>Health</w:t>
      </w:r>
      <w:r w:rsidRPr="00923B03">
        <w:rPr>
          <w:lang w:val="ru-RU"/>
        </w:rPr>
        <w:t xml:space="preserve">): </w:t>
      </w:r>
      <w:r>
        <w:t>SLI</w:t>
      </w:r>
      <w:r w:rsidRPr="00923B03">
        <w:rPr>
          <w:lang w:val="ru-RU"/>
        </w:rPr>
        <w:t>/</w:t>
      </w:r>
      <w:r>
        <w:t>SLO</w:t>
      </w:r>
      <w:r w:rsidRPr="00923B03">
        <w:rPr>
          <w:lang w:val="ru-RU"/>
        </w:rPr>
        <w:t xml:space="preserve">, ошибки, </w:t>
      </w:r>
      <w:r>
        <w:t>p</w:t>
      </w:r>
      <w:r w:rsidRPr="00923B03">
        <w:rPr>
          <w:lang w:val="ru-RU"/>
        </w:rPr>
        <w:t>95/</w:t>
      </w:r>
      <w:r>
        <w:t>p</w:t>
      </w:r>
      <w:r w:rsidRPr="00923B03">
        <w:rPr>
          <w:lang w:val="ru-RU"/>
        </w:rPr>
        <w:t>99, нагрузка</w:t>
      </w:r>
      <w:r w:rsidRPr="00923B03">
        <w:rPr>
          <w:lang w:val="ru-RU"/>
        </w:rPr>
        <w:br/>
        <w:t>• Уровень 2 (</w:t>
      </w:r>
      <w:r>
        <w:t>Drill</w:t>
      </w:r>
      <w:r w:rsidRPr="00923B03">
        <w:rPr>
          <w:lang w:val="ru-RU"/>
        </w:rPr>
        <w:t>‑</w:t>
      </w:r>
      <w:r>
        <w:t>down</w:t>
      </w:r>
      <w:r w:rsidRPr="00923B03">
        <w:rPr>
          <w:lang w:val="ru-RU"/>
        </w:rPr>
        <w:t>): по сервисам/регионам/топикам/тенантам</w:t>
      </w:r>
      <w:r w:rsidRPr="00923B03">
        <w:rPr>
          <w:lang w:val="ru-RU"/>
        </w:rPr>
        <w:br/>
        <w:t>• Уровень 3 (</w:t>
      </w:r>
      <w:r>
        <w:t>Debug</w:t>
      </w:r>
      <w:r w:rsidRPr="00923B03">
        <w:rPr>
          <w:lang w:val="ru-RU"/>
        </w:rPr>
        <w:t>): ресурсы (</w:t>
      </w:r>
      <w:r>
        <w:t>CPU</w:t>
      </w:r>
      <w:r w:rsidRPr="00923B03">
        <w:rPr>
          <w:lang w:val="ru-RU"/>
        </w:rPr>
        <w:t>/</w:t>
      </w:r>
      <w:r>
        <w:t>RAM</w:t>
      </w:r>
      <w:r w:rsidRPr="00923B03">
        <w:rPr>
          <w:lang w:val="ru-RU"/>
        </w:rPr>
        <w:t>/</w:t>
      </w:r>
      <w:r>
        <w:t>disk</w:t>
      </w:r>
      <w:r w:rsidRPr="00923B03">
        <w:rPr>
          <w:lang w:val="ru-RU"/>
        </w:rPr>
        <w:t>), очереди, логи, трассы</w:t>
      </w:r>
      <w:r w:rsidRPr="00923B03">
        <w:rPr>
          <w:lang w:val="ru-RU"/>
        </w:rPr>
        <w:br/>
      </w:r>
      <w:r w:rsidRPr="00923B03">
        <w:rPr>
          <w:lang w:val="ru-RU"/>
        </w:rPr>
        <w:br/>
        <w:t>Практика: на дашборде всегда показывать период (24</w:t>
      </w:r>
      <w:r>
        <w:t>h</w:t>
      </w:r>
      <w:r w:rsidRPr="00923B03">
        <w:rPr>
          <w:lang w:val="ru-RU"/>
        </w:rPr>
        <w:t>/7</w:t>
      </w:r>
      <w:r>
        <w:t>d</w:t>
      </w:r>
      <w:r w:rsidRPr="00923B03">
        <w:rPr>
          <w:lang w:val="ru-RU"/>
        </w:rPr>
        <w:t>/30</w:t>
      </w:r>
      <w:r>
        <w:t>d</w:t>
      </w:r>
      <w:r w:rsidRPr="00923B03">
        <w:rPr>
          <w:lang w:val="ru-RU"/>
        </w:rPr>
        <w:t>) и версию релиза.</w:t>
      </w:r>
    </w:p>
    <w:p w:rsidR="0086024A" w:rsidRPr="00923B03" w:rsidRDefault="00000000">
      <w:pPr>
        <w:pStyle w:val="21"/>
        <w:rPr>
          <w:lang w:val="ru-RU"/>
        </w:rPr>
      </w:pPr>
      <w:r w:rsidRPr="00923B03">
        <w:rPr>
          <w:lang w:val="ru-RU"/>
        </w:rPr>
        <w:t>10. Инциденты и постмортем: минимум процесса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>Наблюдаемость работает лучше в связке с процессом:</w:t>
      </w:r>
      <w:r w:rsidRPr="00923B03">
        <w:rPr>
          <w:lang w:val="ru-RU"/>
        </w:rPr>
        <w:br/>
        <w:t xml:space="preserve">• </w:t>
      </w:r>
      <w:r>
        <w:t>On</w:t>
      </w:r>
      <w:r w:rsidRPr="00923B03">
        <w:rPr>
          <w:lang w:val="ru-RU"/>
        </w:rPr>
        <w:t>‑</w:t>
      </w:r>
      <w:r>
        <w:t>call</w:t>
      </w:r>
      <w:r w:rsidRPr="00923B03">
        <w:rPr>
          <w:lang w:val="ru-RU"/>
        </w:rPr>
        <w:t>: кто отвечает, какие каналы связи</w:t>
      </w:r>
      <w:r w:rsidRPr="00923B03">
        <w:rPr>
          <w:lang w:val="ru-RU"/>
        </w:rPr>
        <w:br/>
        <w:t xml:space="preserve">• </w:t>
      </w:r>
      <w:r>
        <w:t>Runbooks</w:t>
      </w:r>
      <w:r w:rsidRPr="00923B03">
        <w:rPr>
          <w:lang w:val="ru-RU"/>
        </w:rPr>
        <w:t>: что делать при типовых алертах</w:t>
      </w:r>
      <w:r w:rsidRPr="00923B03">
        <w:rPr>
          <w:lang w:val="ru-RU"/>
        </w:rPr>
        <w:br/>
        <w:t xml:space="preserve">• </w:t>
      </w:r>
      <w:r>
        <w:t>Postmortem</w:t>
      </w:r>
      <w:r w:rsidRPr="00923B03">
        <w:rPr>
          <w:lang w:val="ru-RU"/>
        </w:rPr>
        <w:t xml:space="preserve"> (без поиска виноватых): причина, таймлайн, действия по предотвращению</w:t>
      </w:r>
      <w:r w:rsidRPr="00923B03">
        <w:rPr>
          <w:lang w:val="ru-RU"/>
        </w:rPr>
        <w:br/>
      </w:r>
      <w:r w:rsidRPr="00923B03">
        <w:rPr>
          <w:lang w:val="ru-RU"/>
        </w:rPr>
        <w:br/>
        <w:t>Метрики “</w:t>
      </w:r>
      <w:r>
        <w:t>MTTA</w:t>
      </w:r>
      <w:r w:rsidRPr="00923B03">
        <w:rPr>
          <w:lang w:val="ru-RU"/>
        </w:rPr>
        <w:t>/</w:t>
      </w:r>
      <w:r>
        <w:t>MTTR</w:t>
      </w:r>
      <w:r w:rsidRPr="00923B03">
        <w:rPr>
          <w:lang w:val="ru-RU"/>
        </w:rPr>
        <w:t xml:space="preserve">” (время обнаружения/восстановления) — важные </w:t>
      </w:r>
      <w:r>
        <w:t>KPI</w:t>
      </w:r>
      <w:r w:rsidRPr="00923B03">
        <w:rPr>
          <w:lang w:val="ru-RU"/>
        </w:rPr>
        <w:t xml:space="preserve"> надёжности.</w:t>
      </w:r>
    </w:p>
    <w:p w:rsidR="0086024A" w:rsidRPr="00923B03" w:rsidRDefault="00000000">
      <w:pPr>
        <w:pStyle w:val="21"/>
        <w:rPr>
          <w:lang w:val="ru-RU"/>
        </w:rPr>
      </w:pPr>
      <w:r w:rsidRPr="00923B03">
        <w:rPr>
          <w:lang w:val="ru-RU"/>
        </w:rPr>
        <w:lastRenderedPageBreak/>
        <w:t>11. Итоги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>• Метрики — быстрые сигналы и алерты; начинайте с 4 золотых сигналов.</w:t>
      </w:r>
      <w:r w:rsidRPr="00923B03">
        <w:rPr>
          <w:lang w:val="ru-RU"/>
        </w:rPr>
        <w:br/>
        <w:t>• Логи — контекст; используйте структурированные логи и не допускайте утечек секретов.</w:t>
      </w:r>
      <w:r w:rsidRPr="00923B03">
        <w:rPr>
          <w:lang w:val="ru-RU"/>
        </w:rPr>
        <w:br/>
        <w:t>• Трассы — путь запроса и поиск узких мест в микросервисах.</w:t>
      </w:r>
      <w:r w:rsidRPr="00923B03">
        <w:rPr>
          <w:lang w:val="ru-RU"/>
        </w:rPr>
        <w:br/>
        <w:t xml:space="preserve">• </w:t>
      </w:r>
      <w:r>
        <w:t>SLI</w:t>
      </w:r>
      <w:r w:rsidRPr="00923B03">
        <w:rPr>
          <w:lang w:val="ru-RU"/>
        </w:rPr>
        <w:t>/</w:t>
      </w:r>
      <w:r>
        <w:t>SLO</w:t>
      </w:r>
      <w:r w:rsidRPr="00923B03">
        <w:rPr>
          <w:lang w:val="ru-RU"/>
        </w:rPr>
        <w:t>/</w:t>
      </w:r>
      <w:r>
        <w:t>SLA</w:t>
      </w:r>
      <w:r w:rsidRPr="00923B03">
        <w:rPr>
          <w:lang w:val="ru-RU"/>
        </w:rPr>
        <w:t xml:space="preserve"> дают измеримый “контракт качества”; </w:t>
      </w:r>
      <w:r>
        <w:t>error</w:t>
      </w:r>
      <w:r w:rsidRPr="00923B03">
        <w:rPr>
          <w:lang w:val="ru-RU"/>
        </w:rPr>
        <w:t xml:space="preserve"> </w:t>
      </w:r>
      <w:r>
        <w:t>budget</w:t>
      </w:r>
      <w:r w:rsidRPr="00923B03">
        <w:rPr>
          <w:lang w:val="ru-RU"/>
        </w:rPr>
        <w:t xml:space="preserve"> управляет балансом скорости и надёжности.</w:t>
      </w:r>
    </w:p>
    <w:p w:rsidR="0086024A" w:rsidRPr="00923B03" w:rsidRDefault="00000000">
      <w:pPr>
        <w:pStyle w:val="21"/>
        <w:rPr>
          <w:lang w:val="ru-RU"/>
        </w:rPr>
      </w:pPr>
      <w:r w:rsidRPr="00923B03">
        <w:rPr>
          <w:lang w:val="ru-RU"/>
        </w:rPr>
        <w:t>Самопроверка (10 вопросов)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>• Чем наблюдаемость отличается от “мониторинга” в узком смысле?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>• Какие три столпа наблюдаемости и что каждый из них даёт?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>• Что такое “</w:t>
      </w:r>
      <w:r>
        <w:t>cardinality</w:t>
      </w:r>
      <w:r w:rsidRPr="00923B03">
        <w:rPr>
          <w:lang w:val="ru-RU"/>
        </w:rPr>
        <w:t xml:space="preserve"> </w:t>
      </w:r>
      <w:r>
        <w:t>explosion</w:t>
      </w:r>
      <w:r w:rsidRPr="00923B03">
        <w:rPr>
          <w:lang w:val="ru-RU"/>
        </w:rPr>
        <w:t>” в метриках и почему это опасно?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 xml:space="preserve">• Какие 4 золотых сигнала вы бы построили для </w:t>
      </w:r>
      <w:r>
        <w:t>ingestion</w:t>
      </w:r>
      <w:r w:rsidRPr="00923B03">
        <w:rPr>
          <w:lang w:val="ru-RU"/>
        </w:rPr>
        <w:t>‑сервиса?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>• Какие поля должны быть в структурированном логе для связи с трассой?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>• В каких случаях трассировки дают максимальную пользу?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 xml:space="preserve">• Определите </w:t>
      </w:r>
      <w:r>
        <w:t>SLI</w:t>
      </w:r>
      <w:r w:rsidRPr="00923B03">
        <w:rPr>
          <w:lang w:val="ru-RU"/>
        </w:rPr>
        <w:t xml:space="preserve">, </w:t>
      </w:r>
      <w:r>
        <w:t>SLO</w:t>
      </w:r>
      <w:r w:rsidRPr="00923B03">
        <w:rPr>
          <w:lang w:val="ru-RU"/>
        </w:rPr>
        <w:t xml:space="preserve">, </w:t>
      </w:r>
      <w:r>
        <w:t>SLA</w:t>
      </w:r>
      <w:r w:rsidRPr="00923B03">
        <w:rPr>
          <w:lang w:val="ru-RU"/>
        </w:rPr>
        <w:t xml:space="preserve"> своими словами и приведите пример для </w:t>
      </w:r>
      <w:r>
        <w:t>IoT</w:t>
      </w:r>
      <w:r w:rsidRPr="00923B03">
        <w:rPr>
          <w:lang w:val="ru-RU"/>
        </w:rPr>
        <w:t>.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 xml:space="preserve">• Что такое </w:t>
      </w:r>
      <w:r>
        <w:t>error</w:t>
      </w:r>
      <w:r w:rsidRPr="00923B03">
        <w:rPr>
          <w:lang w:val="ru-RU"/>
        </w:rPr>
        <w:t xml:space="preserve"> </w:t>
      </w:r>
      <w:r>
        <w:t>budget</w:t>
      </w:r>
      <w:r w:rsidRPr="00923B03">
        <w:rPr>
          <w:lang w:val="ru-RU"/>
        </w:rPr>
        <w:t xml:space="preserve"> и как он влияет на релизы?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 xml:space="preserve">• Какой алерт вы поставите на “сгорание бюджета” (идея </w:t>
      </w:r>
      <w:r>
        <w:t>burn</w:t>
      </w:r>
      <w:r w:rsidRPr="00923B03">
        <w:rPr>
          <w:lang w:val="ru-RU"/>
        </w:rPr>
        <w:t xml:space="preserve"> </w:t>
      </w:r>
      <w:r>
        <w:t>rate</w:t>
      </w:r>
      <w:r w:rsidRPr="00923B03">
        <w:rPr>
          <w:lang w:val="ru-RU"/>
        </w:rPr>
        <w:t>)?</w:t>
      </w:r>
    </w:p>
    <w:p w:rsidR="0086024A" w:rsidRPr="00923B03" w:rsidRDefault="00000000">
      <w:pPr>
        <w:rPr>
          <w:lang w:val="ru-RU"/>
        </w:rPr>
      </w:pPr>
      <w:r w:rsidRPr="00923B03">
        <w:rPr>
          <w:lang w:val="ru-RU"/>
        </w:rPr>
        <w:t xml:space="preserve">• Как организовать дашборд, чтобы он помогал и </w:t>
      </w:r>
      <w:r>
        <w:t>on</w:t>
      </w:r>
      <w:r w:rsidRPr="00923B03">
        <w:rPr>
          <w:lang w:val="ru-RU"/>
        </w:rPr>
        <w:t>‑</w:t>
      </w:r>
      <w:r>
        <w:t>call</w:t>
      </w:r>
      <w:r w:rsidRPr="00923B03">
        <w:rPr>
          <w:lang w:val="ru-RU"/>
        </w:rPr>
        <w:t>, и разработчикам?</w:t>
      </w:r>
    </w:p>
    <w:sectPr w:rsidR="0086024A" w:rsidRPr="00923B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4060723">
    <w:abstractNumId w:val="8"/>
  </w:num>
  <w:num w:numId="2" w16cid:durableId="255942508">
    <w:abstractNumId w:val="6"/>
  </w:num>
  <w:num w:numId="3" w16cid:durableId="1043137482">
    <w:abstractNumId w:val="5"/>
  </w:num>
  <w:num w:numId="4" w16cid:durableId="1958489487">
    <w:abstractNumId w:val="4"/>
  </w:num>
  <w:num w:numId="5" w16cid:durableId="12609382">
    <w:abstractNumId w:val="7"/>
  </w:num>
  <w:num w:numId="6" w16cid:durableId="285425798">
    <w:abstractNumId w:val="3"/>
  </w:num>
  <w:num w:numId="7" w16cid:durableId="1605921921">
    <w:abstractNumId w:val="2"/>
  </w:num>
  <w:num w:numId="8" w16cid:durableId="990407094">
    <w:abstractNumId w:val="1"/>
  </w:num>
  <w:num w:numId="9" w16cid:durableId="127416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86024A"/>
    <w:rsid w:val="00923B0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2026-01-11T13:28:00Z</dcterms:created>
  <dcterms:modified xsi:type="dcterms:W3CDTF">2026-01-11T13:28:00Z</dcterms:modified>
  <cp:category/>
</cp:coreProperties>
</file>